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707-34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Икрома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Исмоилжоновича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10.04.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86240001429483 от 29.01.2026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И.И.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18810086240001429483 от 29.01.2026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ч.1.1 ст.12.5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Икрома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Исмаилжоновича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892620187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eastAsia="Times New Roman" w:hAnsi="Times New Roman" w:cs="Times New Roman"/>
          <w:sz w:val="28"/>
          <w:szCs w:val="28"/>
        </w:rPr>
        <w:t>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51087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7821-85A1-44D0-9915-31B9B1F9F7C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